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FACB" w14:textId="67A86379" w:rsidR="00C93D3D" w:rsidRPr="00E1267D" w:rsidRDefault="008E74AD" w:rsidP="00B736BC">
      <w:pPr>
        <w:pStyle w:val="Heading1"/>
        <w:spacing w:before="240"/>
        <w:jc w:val="center"/>
        <w:rPr>
          <w:sz w:val="44"/>
          <w:szCs w:val="44"/>
        </w:rPr>
      </w:pPr>
      <w:r w:rsidRPr="00E1267D"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0929FCDF" wp14:editId="234DB5EE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942975" cy="942975"/>
            <wp:effectExtent l="0" t="0" r="9525" b="9525"/>
            <wp:wrapThrough wrapText="bothSides">
              <wp:wrapPolygon edited="0">
                <wp:start x="6545" y="0"/>
                <wp:lineTo x="3491" y="2182"/>
                <wp:lineTo x="0" y="5673"/>
                <wp:lineTo x="0" y="12218"/>
                <wp:lineTo x="2182" y="13964"/>
                <wp:lineTo x="2182" y="16582"/>
                <wp:lineTo x="5236" y="20945"/>
                <wp:lineTo x="8727" y="21382"/>
                <wp:lineTo x="13091" y="21382"/>
                <wp:lineTo x="16582" y="20945"/>
                <wp:lineTo x="19636" y="16582"/>
                <wp:lineTo x="19200" y="13964"/>
                <wp:lineTo x="21382" y="12655"/>
                <wp:lineTo x="21382" y="5673"/>
                <wp:lineTo x="17455" y="1309"/>
                <wp:lineTo x="14400" y="0"/>
                <wp:lineTo x="6545" y="0"/>
              </wp:wrapPolygon>
            </wp:wrapThrough>
            <wp:docPr id="1750944200" name="Picture 1" descr="A logo with blue sta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44200" name="Picture 1" descr="A logo with blue stars and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67D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38572F46" wp14:editId="3B968BD8">
            <wp:simplePos x="0" y="0"/>
            <wp:positionH relativeFrom="column">
              <wp:posOffset>5927090</wp:posOffset>
            </wp:positionH>
            <wp:positionV relativeFrom="paragraph">
              <wp:posOffset>-590550</wp:posOffset>
            </wp:positionV>
            <wp:extent cx="828040" cy="828040"/>
            <wp:effectExtent l="0" t="0" r="0" b="0"/>
            <wp:wrapThrough wrapText="bothSides">
              <wp:wrapPolygon edited="0">
                <wp:start x="0" y="0"/>
                <wp:lineTo x="0" y="14908"/>
                <wp:lineTo x="2982" y="20871"/>
                <wp:lineTo x="17393" y="20871"/>
                <wp:lineTo x="18387" y="20374"/>
                <wp:lineTo x="19877" y="16896"/>
                <wp:lineTo x="20871" y="9442"/>
                <wp:lineTo x="20871" y="0"/>
                <wp:lineTo x="0" y="0"/>
              </wp:wrapPolygon>
            </wp:wrapThrough>
            <wp:docPr id="1807153031" name="Picture 2" descr="A colorful ovals with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53031" name="Picture 2" descr="A colorful ovals with letter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D54" w:rsidRPr="00E1267D">
        <w:rPr>
          <w:sz w:val="44"/>
          <w:szCs w:val="44"/>
        </w:rPr>
        <w:t xml:space="preserve">Things You Love </w:t>
      </w:r>
      <w:r w:rsidR="00613D0F" w:rsidRPr="00E1267D">
        <w:rPr>
          <w:sz w:val="44"/>
          <w:szCs w:val="44"/>
        </w:rPr>
        <w:t>to</w:t>
      </w:r>
      <w:r w:rsidR="004E6D54" w:rsidRPr="00E1267D">
        <w:rPr>
          <w:sz w:val="44"/>
          <w:szCs w:val="44"/>
        </w:rPr>
        <w:t xml:space="preserve"> Do</w:t>
      </w:r>
    </w:p>
    <w:p w14:paraId="23B9157D" w14:textId="22882520" w:rsidR="00C93D3D" w:rsidRDefault="004E6D54">
      <w:pPr>
        <w:jc w:val="center"/>
      </w:pPr>
      <w:r w:rsidRPr="002C2E8B">
        <w:rPr>
          <w:rFonts w:ascii="Lora" w:hAnsi="Lora"/>
          <w:sz w:val="24"/>
        </w:rPr>
        <w:t xml:space="preserve">Write down </w:t>
      </w:r>
      <w:r w:rsidR="00770D1A">
        <w:rPr>
          <w:rFonts w:ascii="Lora" w:hAnsi="Lora"/>
          <w:sz w:val="24"/>
        </w:rPr>
        <w:t xml:space="preserve">the things you enjoy or </w:t>
      </w:r>
      <w:r w:rsidRPr="002C2E8B">
        <w:rPr>
          <w:rFonts w:ascii="Lora" w:hAnsi="Lora"/>
          <w:sz w:val="24"/>
        </w:rPr>
        <w:t xml:space="preserve">love to do. </w:t>
      </w:r>
      <w:r w:rsidR="00F608AA">
        <w:rPr>
          <w:rFonts w:ascii="Lora" w:hAnsi="Lora"/>
          <w:sz w:val="24"/>
        </w:rPr>
        <w:br/>
      </w:r>
      <w:r w:rsidRPr="002C2E8B">
        <w:rPr>
          <w:rFonts w:ascii="Lora" w:hAnsi="Lora"/>
          <w:sz w:val="24"/>
        </w:rPr>
        <w:t>Then</w:t>
      </w:r>
      <w:r w:rsidR="00B736BC">
        <w:rPr>
          <w:rFonts w:ascii="Lora" w:hAnsi="Lora"/>
          <w:sz w:val="24"/>
        </w:rPr>
        <w:t xml:space="preserve"> </w:t>
      </w:r>
      <w:r w:rsidRPr="002C2E8B">
        <w:rPr>
          <w:rFonts w:ascii="Lora" w:hAnsi="Lora"/>
          <w:sz w:val="24"/>
        </w:rPr>
        <w:t>tick if you</w:t>
      </w:r>
      <w:r w:rsidR="00B736BC">
        <w:rPr>
          <w:rFonts w:ascii="Lora" w:hAnsi="Lora"/>
          <w:sz w:val="24"/>
        </w:rPr>
        <w:t xml:space="preserve"> would </w:t>
      </w:r>
      <w:r w:rsidRPr="002C2E8B">
        <w:rPr>
          <w:rFonts w:ascii="Lora" w:hAnsi="Lora"/>
          <w:sz w:val="24"/>
        </w:rPr>
        <w:t>like to do it just for fun (</w:t>
      </w:r>
      <w:r w:rsidRPr="002C2E8B">
        <w:rPr>
          <w:rFonts w:ascii="Segoe UI Emoji" w:hAnsi="Segoe UI Emoji" w:cs="Segoe UI Emoji"/>
          <w:sz w:val="24"/>
        </w:rPr>
        <w:t>❤️</w:t>
      </w:r>
      <w:r w:rsidRPr="002C2E8B">
        <w:rPr>
          <w:rFonts w:ascii="Lora" w:hAnsi="Lora"/>
          <w:sz w:val="24"/>
        </w:rPr>
        <w:t xml:space="preserve">), or </w:t>
      </w:r>
      <w:r w:rsidR="00B736BC">
        <w:rPr>
          <w:rFonts w:ascii="Lora" w:hAnsi="Lora"/>
          <w:sz w:val="24"/>
        </w:rPr>
        <w:br/>
      </w:r>
      <w:r w:rsidRPr="002C2E8B">
        <w:rPr>
          <w:rFonts w:ascii="Lora" w:hAnsi="Lora"/>
          <w:sz w:val="24"/>
        </w:rPr>
        <w:t>if you</w:t>
      </w:r>
      <w:r w:rsidR="00F608AA">
        <w:rPr>
          <w:rFonts w:ascii="Lora" w:hAnsi="Lora"/>
          <w:sz w:val="24"/>
        </w:rPr>
        <w:t xml:space="preserve"> would </w:t>
      </w:r>
      <w:r w:rsidRPr="002C2E8B">
        <w:rPr>
          <w:rFonts w:ascii="Lora" w:hAnsi="Lora"/>
          <w:sz w:val="24"/>
        </w:rPr>
        <w:t>consider doing it for money or as a job</w:t>
      </w:r>
      <w:r>
        <w:rPr>
          <w:sz w:val="24"/>
        </w:rPr>
        <w:t xml:space="preserve"> (</w:t>
      </w:r>
      <w:r>
        <w:rPr>
          <w:rFonts w:ascii="Segoe UI Emoji" w:hAnsi="Segoe UI Emoji" w:cs="Segoe UI Emoji"/>
          <w:sz w:val="24"/>
        </w:rPr>
        <w:t>💵❤️</w:t>
      </w:r>
      <w:r>
        <w:rPr>
          <w:sz w:val="24"/>
        </w:rPr>
        <w:t>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4248"/>
        <w:gridCol w:w="2621"/>
        <w:gridCol w:w="2160"/>
      </w:tblGrid>
      <w:tr w:rsidR="00C93D3D" w:rsidRPr="00C9163A" w14:paraId="0FCDA17F" w14:textId="77777777" w:rsidTr="00F163B5">
        <w:trPr>
          <w:jc w:val="center"/>
        </w:trPr>
        <w:tc>
          <w:tcPr>
            <w:tcW w:w="952" w:type="dxa"/>
          </w:tcPr>
          <w:p w14:paraId="0E7A2ACA" w14:textId="77777777" w:rsidR="00C93D3D" w:rsidRPr="00C9163A" w:rsidRDefault="004E6D54">
            <w:pPr>
              <w:rPr>
                <w:sz w:val="28"/>
                <w:szCs w:val="28"/>
              </w:rPr>
            </w:pPr>
            <w:r w:rsidRPr="00C9163A">
              <w:rPr>
                <w:sz w:val="28"/>
                <w:szCs w:val="28"/>
              </w:rPr>
              <w:t>#</w:t>
            </w:r>
          </w:p>
        </w:tc>
        <w:tc>
          <w:tcPr>
            <w:tcW w:w="4248" w:type="dxa"/>
          </w:tcPr>
          <w:p w14:paraId="7FC83AB5" w14:textId="77777777" w:rsidR="00C93D3D" w:rsidRPr="00C9163A" w:rsidRDefault="004E6D54">
            <w:pPr>
              <w:rPr>
                <w:sz w:val="28"/>
                <w:szCs w:val="28"/>
              </w:rPr>
            </w:pPr>
            <w:r w:rsidRPr="00C9163A">
              <w:rPr>
                <w:sz w:val="28"/>
                <w:szCs w:val="28"/>
              </w:rPr>
              <w:t>I love doing this...</w:t>
            </w:r>
          </w:p>
        </w:tc>
        <w:tc>
          <w:tcPr>
            <w:tcW w:w="2621" w:type="dxa"/>
          </w:tcPr>
          <w:p w14:paraId="3F811BDA" w14:textId="77777777" w:rsidR="00C93D3D" w:rsidRPr="00C9163A" w:rsidRDefault="004E6D54">
            <w:pPr>
              <w:rPr>
                <w:sz w:val="28"/>
                <w:szCs w:val="28"/>
              </w:rPr>
            </w:pPr>
            <w:r w:rsidRPr="00C9163A">
              <w:rPr>
                <w:sz w:val="28"/>
                <w:szCs w:val="28"/>
              </w:rPr>
              <w:t>❤️ Just for fun</w:t>
            </w:r>
          </w:p>
        </w:tc>
        <w:tc>
          <w:tcPr>
            <w:tcW w:w="2160" w:type="dxa"/>
          </w:tcPr>
          <w:p w14:paraId="57165BD3" w14:textId="77777777" w:rsidR="00C93D3D" w:rsidRPr="00C9163A" w:rsidRDefault="004E6D54">
            <w:pPr>
              <w:rPr>
                <w:sz w:val="28"/>
                <w:szCs w:val="28"/>
              </w:rPr>
            </w:pPr>
            <w:r w:rsidRPr="00C9163A">
              <w:rPr>
                <w:sz w:val="28"/>
                <w:szCs w:val="28"/>
              </w:rPr>
              <w:t>💵❤️ For a job</w:t>
            </w:r>
          </w:p>
        </w:tc>
      </w:tr>
      <w:tr w:rsidR="00C9163A" w14:paraId="2663B431" w14:textId="77777777" w:rsidTr="00F163B5">
        <w:trPr>
          <w:jc w:val="center"/>
        </w:trPr>
        <w:tc>
          <w:tcPr>
            <w:tcW w:w="952" w:type="dxa"/>
          </w:tcPr>
          <w:p w14:paraId="5EB93191" w14:textId="77777777" w:rsidR="00C9163A" w:rsidRDefault="00C9163A" w:rsidP="00C9163A">
            <w:r>
              <w:t>1</w:t>
            </w:r>
          </w:p>
        </w:tc>
        <w:tc>
          <w:tcPr>
            <w:tcW w:w="4248" w:type="dxa"/>
          </w:tcPr>
          <w:p w14:paraId="01AF7CDE" w14:textId="0995E9D1" w:rsidR="00C9163A" w:rsidRDefault="00C9163A" w:rsidP="00C9163A">
            <w:pPr>
              <w:ind w:right="-5623"/>
            </w:pPr>
            <w:r>
              <w:t>_________________________________________</w:t>
            </w:r>
          </w:p>
        </w:tc>
        <w:sdt>
          <w:sdtPr>
            <w:rPr>
              <w:sz w:val="28"/>
            </w:rPr>
            <w:id w:val="9044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4456076C" w14:textId="76976C72" w:rsidR="00C9163A" w:rsidRDefault="00C9163A" w:rsidP="00C9163A"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45159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3678B9C" w14:textId="7F3AC5A0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699B38CB" w14:textId="77777777" w:rsidTr="00F163B5">
        <w:trPr>
          <w:jc w:val="center"/>
        </w:trPr>
        <w:tc>
          <w:tcPr>
            <w:tcW w:w="952" w:type="dxa"/>
          </w:tcPr>
          <w:p w14:paraId="5A049171" w14:textId="77777777" w:rsidR="00C9163A" w:rsidRDefault="00C9163A" w:rsidP="00C9163A">
            <w:r>
              <w:t>2</w:t>
            </w:r>
          </w:p>
        </w:tc>
        <w:tc>
          <w:tcPr>
            <w:tcW w:w="4248" w:type="dxa"/>
          </w:tcPr>
          <w:p w14:paraId="7C4C8D7D" w14:textId="710358EC" w:rsidR="00C9163A" w:rsidRDefault="00C9163A" w:rsidP="00C9163A">
            <w:r>
              <w:t>_________________________________________</w:t>
            </w:r>
          </w:p>
        </w:tc>
        <w:sdt>
          <w:sdtPr>
            <w:rPr>
              <w:sz w:val="28"/>
            </w:rPr>
            <w:id w:val="-171627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1FDCF4C4" w14:textId="046E98C8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89524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AA6BC85" w14:textId="51599CAF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2EB34395" w14:textId="77777777" w:rsidTr="00F163B5">
        <w:trPr>
          <w:jc w:val="center"/>
        </w:trPr>
        <w:tc>
          <w:tcPr>
            <w:tcW w:w="952" w:type="dxa"/>
          </w:tcPr>
          <w:p w14:paraId="02DEB4F8" w14:textId="77777777" w:rsidR="00C9163A" w:rsidRDefault="00C9163A" w:rsidP="00C9163A">
            <w:r>
              <w:t>3</w:t>
            </w:r>
          </w:p>
        </w:tc>
        <w:tc>
          <w:tcPr>
            <w:tcW w:w="4248" w:type="dxa"/>
          </w:tcPr>
          <w:p w14:paraId="34D12CD1" w14:textId="2E1FD01A" w:rsidR="00C9163A" w:rsidRDefault="00C9163A" w:rsidP="00C9163A">
            <w:r>
              <w:t>_________________________________________</w:t>
            </w:r>
          </w:p>
        </w:tc>
        <w:sdt>
          <w:sdtPr>
            <w:rPr>
              <w:sz w:val="28"/>
            </w:rPr>
            <w:id w:val="-126692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57B11389" w14:textId="2F6785FB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73697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F4755CC" w14:textId="66FB70B5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6C17FAA9" w14:textId="77777777" w:rsidTr="00F163B5">
        <w:trPr>
          <w:jc w:val="center"/>
        </w:trPr>
        <w:tc>
          <w:tcPr>
            <w:tcW w:w="952" w:type="dxa"/>
          </w:tcPr>
          <w:p w14:paraId="2E34881E" w14:textId="77777777" w:rsidR="00C9163A" w:rsidRDefault="00C9163A" w:rsidP="00C9163A">
            <w:r>
              <w:t>4</w:t>
            </w:r>
          </w:p>
        </w:tc>
        <w:tc>
          <w:tcPr>
            <w:tcW w:w="4248" w:type="dxa"/>
          </w:tcPr>
          <w:p w14:paraId="3056AA56" w14:textId="00A7FB35" w:rsidR="00C9163A" w:rsidRDefault="00C9163A" w:rsidP="00C9163A">
            <w:r>
              <w:t>_________________________________________</w:t>
            </w:r>
          </w:p>
        </w:tc>
        <w:sdt>
          <w:sdtPr>
            <w:rPr>
              <w:sz w:val="28"/>
            </w:rPr>
            <w:id w:val="-134277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07D16B01" w14:textId="3DC005E5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35950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802BCF7" w14:textId="5379F5C8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65B477A0" w14:textId="77777777" w:rsidTr="00F163B5">
        <w:trPr>
          <w:jc w:val="center"/>
        </w:trPr>
        <w:tc>
          <w:tcPr>
            <w:tcW w:w="952" w:type="dxa"/>
          </w:tcPr>
          <w:p w14:paraId="6EF828AB" w14:textId="77777777" w:rsidR="00C9163A" w:rsidRDefault="00C9163A" w:rsidP="00C9163A">
            <w:r>
              <w:t>5</w:t>
            </w:r>
          </w:p>
        </w:tc>
        <w:tc>
          <w:tcPr>
            <w:tcW w:w="4248" w:type="dxa"/>
          </w:tcPr>
          <w:p w14:paraId="413D0AF4" w14:textId="1B7F4572" w:rsidR="00C9163A" w:rsidRDefault="00C9163A" w:rsidP="00C9163A">
            <w:r>
              <w:t>_________________________________________</w:t>
            </w:r>
          </w:p>
        </w:tc>
        <w:sdt>
          <w:sdtPr>
            <w:rPr>
              <w:sz w:val="28"/>
            </w:rPr>
            <w:id w:val="-45364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5DD9FC98" w14:textId="48E367C2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80442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EBC37C7" w14:textId="188F9C67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1E31F4CD" w14:textId="77777777" w:rsidTr="00F163B5">
        <w:trPr>
          <w:jc w:val="center"/>
        </w:trPr>
        <w:tc>
          <w:tcPr>
            <w:tcW w:w="952" w:type="dxa"/>
          </w:tcPr>
          <w:p w14:paraId="575E2704" w14:textId="77777777" w:rsidR="00C9163A" w:rsidRDefault="00C9163A" w:rsidP="00C9163A">
            <w:r>
              <w:t>6</w:t>
            </w:r>
          </w:p>
        </w:tc>
        <w:tc>
          <w:tcPr>
            <w:tcW w:w="4248" w:type="dxa"/>
          </w:tcPr>
          <w:p w14:paraId="520BA1E3" w14:textId="2F92408E" w:rsidR="00C9163A" w:rsidRDefault="00C9163A" w:rsidP="00C9163A">
            <w:r>
              <w:t>_________________________________________</w:t>
            </w:r>
          </w:p>
        </w:tc>
        <w:sdt>
          <w:sdtPr>
            <w:rPr>
              <w:sz w:val="28"/>
            </w:rPr>
            <w:id w:val="134004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234E6EB6" w14:textId="68A505EE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44900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2FA0F84" w14:textId="2D5E65FB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5FF383AB" w14:textId="77777777" w:rsidTr="00F163B5">
        <w:trPr>
          <w:jc w:val="center"/>
        </w:trPr>
        <w:tc>
          <w:tcPr>
            <w:tcW w:w="952" w:type="dxa"/>
          </w:tcPr>
          <w:p w14:paraId="7D8918A3" w14:textId="77777777" w:rsidR="00C9163A" w:rsidRDefault="00C9163A" w:rsidP="00C9163A">
            <w:r>
              <w:t>7</w:t>
            </w:r>
          </w:p>
        </w:tc>
        <w:tc>
          <w:tcPr>
            <w:tcW w:w="4248" w:type="dxa"/>
          </w:tcPr>
          <w:p w14:paraId="0F831FF3" w14:textId="7DBE41C7" w:rsidR="00C9163A" w:rsidRDefault="00C9163A" w:rsidP="00C9163A">
            <w:r>
              <w:t>_________________________________________</w:t>
            </w:r>
          </w:p>
        </w:tc>
        <w:sdt>
          <w:sdtPr>
            <w:rPr>
              <w:sz w:val="28"/>
            </w:rPr>
            <w:id w:val="-61366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346D7522" w14:textId="47368B0C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24306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6337A9B" w14:textId="2E247965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71EC6752" w14:textId="77777777" w:rsidTr="00F163B5">
        <w:trPr>
          <w:jc w:val="center"/>
        </w:trPr>
        <w:tc>
          <w:tcPr>
            <w:tcW w:w="952" w:type="dxa"/>
          </w:tcPr>
          <w:p w14:paraId="1C0F1E86" w14:textId="77777777" w:rsidR="00C9163A" w:rsidRDefault="00C9163A" w:rsidP="00C9163A">
            <w:r>
              <w:t>8</w:t>
            </w:r>
          </w:p>
        </w:tc>
        <w:tc>
          <w:tcPr>
            <w:tcW w:w="4248" w:type="dxa"/>
          </w:tcPr>
          <w:p w14:paraId="0B12C7A2" w14:textId="1E95E1EF" w:rsidR="00C9163A" w:rsidRDefault="00C9163A" w:rsidP="00C9163A">
            <w:r>
              <w:t>_________________________________________</w:t>
            </w:r>
          </w:p>
        </w:tc>
        <w:sdt>
          <w:sdtPr>
            <w:rPr>
              <w:sz w:val="28"/>
            </w:rPr>
            <w:id w:val="-6133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6A815A3B" w14:textId="22EB25E0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37011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F6F751A" w14:textId="211B39BF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6A518F0B" w14:textId="77777777" w:rsidTr="00F163B5">
        <w:trPr>
          <w:jc w:val="center"/>
        </w:trPr>
        <w:tc>
          <w:tcPr>
            <w:tcW w:w="952" w:type="dxa"/>
          </w:tcPr>
          <w:p w14:paraId="15449ED1" w14:textId="77777777" w:rsidR="00C9163A" w:rsidRDefault="00C9163A" w:rsidP="00C9163A">
            <w:r>
              <w:t>9</w:t>
            </w:r>
          </w:p>
        </w:tc>
        <w:tc>
          <w:tcPr>
            <w:tcW w:w="4248" w:type="dxa"/>
          </w:tcPr>
          <w:p w14:paraId="048D6C4E" w14:textId="1DC4B6F3" w:rsidR="00C9163A" w:rsidRDefault="00C9163A" w:rsidP="00C9163A">
            <w:r>
              <w:t>________________________________________</w:t>
            </w:r>
          </w:p>
        </w:tc>
        <w:sdt>
          <w:sdtPr>
            <w:rPr>
              <w:sz w:val="28"/>
            </w:rPr>
            <w:id w:val="-16231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40809E8A" w14:textId="2F58EF96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207415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14EE26F" w14:textId="0027931B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C9163A" w14:paraId="11C6DDA6" w14:textId="77777777" w:rsidTr="00F163B5">
        <w:trPr>
          <w:jc w:val="center"/>
        </w:trPr>
        <w:tc>
          <w:tcPr>
            <w:tcW w:w="952" w:type="dxa"/>
          </w:tcPr>
          <w:p w14:paraId="55E98737" w14:textId="77777777" w:rsidR="00C9163A" w:rsidRDefault="00C9163A" w:rsidP="00C9163A">
            <w:r>
              <w:t>10</w:t>
            </w:r>
          </w:p>
        </w:tc>
        <w:tc>
          <w:tcPr>
            <w:tcW w:w="4248" w:type="dxa"/>
          </w:tcPr>
          <w:p w14:paraId="7AF52A3C" w14:textId="6A8AECD1" w:rsidR="00C9163A" w:rsidRDefault="00C9163A" w:rsidP="00C9163A">
            <w:r>
              <w:t>________________________________________</w:t>
            </w:r>
          </w:p>
        </w:tc>
        <w:sdt>
          <w:sdtPr>
            <w:rPr>
              <w:sz w:val="28"/>
            </w:rPr>
            <w:id w:val="-119961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21" w:type="dxa"/>
              </w:tcPr>
              <w:p w14:paraId="2A623729" w14:textId="6DC7799A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54167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4EAE103" w14:textId="27910965" w:rsidR="00C9163A" w:rsidRDefault="00C9163A" w:rsidP="00C9163A">
                <w:r w:rsidRPr="0091582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</w:tbl>
    <w:p w14:paraId="65E6D625" w14:textId="260F0D08" w:rsidR="006F65A3" w:rsidRDefault="00F163B5" w:rsidP="006F65A3">
      <w:pPr>
        <w:pStyle w:val="NormalWeb"/>
        <w:spacing w:before="0" w:beforeAutospacing="0" w:after="0" w:afterAutospacing="0"/>
        <w:rPr>
          <w:rFonts w:ascii="Lora" w:eastAsiaTheme="minorEastAsia" w:hAnsi="Lora" w:cstheme="minorBidi"/>
          <w:lang w:val="en-US" w:eastAsia="en-US"/>
        </w:rPr>
      </w:pPr>
      <w:r w:rsidRPr="00F163B5">
        <w:rPr>
          <w:rFonts w:ascii="Lora" w:eastAsiaTheme="minorEastAsia" w:hAnsi="Lora" w:cstheme="minorBidi"/>
          <w:lang w:val="en-US" w:eastAsia="en-US"/>
        </w:rPr>
        <w:t xml:space="preserve">For example: </w:t>
      </w:r>
      <w:r w:rsidR="00AE25DC">
        <w:rPr>
          <w:rFonts w:ascii="Lora" w:eastAsiaTheme="minorEastAsia" w:hAnsi="Lora" w:cstheme="minorBidi"/>
          <w:lang w:val="en-US" w:eastAsia="en-US"/>
        </w:rPr>
        <w:br/>
      </w:r>
      <w:r w:rsidRPr="00F163B5">
        <w:rPr>
          <w:rFonts w:ascii="Segoe UI Emoji" w:eastAsiaTheme="minorEastAsia" w:hAnsi="Segoe UI Emoji" w:cs="Segoe UI Emoji"/>
          <w:lang w:val="en-US" w:eastAsia="en-US"/>
        </w:rPr>
        <w:t>🍳</w:t>
      </w:r>
      <w:r w:rsidR="00D86342">
        <w:rPr>
          <w:rFonts w:ascii="Segoe UI Emoji" w:eastAsiaTheme="minorEastAsia" w:hAnsi="Segoe UI Emoji" w:cs="Segoe UI Emoji"/>
          <w:lang w:val="en-US" w:eastAsia="en-US"/>
        </w:rPr>
        <w:t xml:space="preserve"> </w:t>
      </w:r>
      <w:r w:rsidRPr="00F163B5">
        <w:rPr>
          <w:rFonts w:ascii="Lora" w:eastAsiaTheme="minorEastAsia" w:hAnsi="Lora" w:cstheme="minorBidi"/>
          <w:lang w:val="en-US" w:eastAsia="en-US"/>
        </w:rPr>
        <w:t xml:space="preserve">Cooking </w:t>
      </w:r>
      <w:r w:rsidR="00ED0FF4">
        <w:rPr>
          <w:rFonts w:ascii="Lora" w:eastAsiaTheme="minorEastAsia" w:hAnsi="Lora" w:cstheme="minorBidi"/>
          <w:lang w:val="en-US" w:eastAsia="en-US"/>
        </w:rPr>
        <w:tab/>
      </w:r>
      <w:r w:rsidR="00D86342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🍰</w:t>
      </w:r>
      <w:r w:rsidR="00D86342">
        <w:rPr>
          <w:rFonts w:ascii="Segoe UI Emoji" w:eastAsiaTheme="minorEastAsia" w:hAnsi="Segoe UI Emoji" w:cs="Segoe UI Emoji"/>
          <w:lang w:val="en-US" w:eastAsia="en-US"/>
        </w:rPr>
        <w:t xml:space="preserve"> B</w:t>
      </w:r>
      <w:r w:rsidRPr="00F163B5">
        <w:rPr>
          <w:rFonts w:ascii="Lora" w:eastAsiaTheme="minorEastAsia" w:hAnsi="Lora" w:cstheme="minorBidi"/>
          <w:lang w:val="en-US" w:eastAsia="en-US"/>
        </w:rPr>
        <w:t>aking</w:t>
      </w:r>
      <w:r w:rsidR="00AE25DC">
        <w:rPr>
          <w:rFonts w:ascii="Lora" w:eastAsiaTheme="minorEastAsia" w:hAnsi="Lora" w:cstheme="minorBidi"/>
          <w:lang w:val="en-US" w:eastAsia="en-US"/>
        </w:rPr>
        <w:tab/>
      </w:r>
      <w:r w:rsidR="00ED0FF4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🎮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Gaming</w:t>
      </w:r>
      <w:r w:rsidR="00ED0FF4">
        <w:rPr>
          <w:rFonts w:ascii="Lora" w:eastAsiaTheme="minorEastAsia" w:hAnsi="Lora" w:cstheme="minorBidi"/>
          <w:lang w:val="en-US" w:eastAsia="en-US"/>
        </w:rPr>
        <w:tab/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="006F65A3" w:rsidRPr="00F163B5">
        <w:rPr>
          <w:rFonts w:ascii="Segoe UI Emoji" w:eastAsiaTheme="minorEastAsia" w:hAnsi="Segoe UI Emoji" w:cs="Segoe UI Emoji"/>
          <w:lang w:val="en-US" w:eastAsia="en-US"/>
        </w:rPr>
        <w:t>🕹️</w:t>
      </w:r>
      <w:r w:rsidR="00ED0FF4">
        <w:rPr>
          <w:rFonts w:ascii="Lora" w:eastAsiaTheme="minorEastAsia" w:hAnsi="Lora" w:cstheme="minorBidi"/>
          <w:lang w:val="en-US" w:eastAsia="en-US"/>
        </w:rPr>
        <w:t>Coding &amp; Programming</w:t>
      </w:r>
      <w:r w:rsidR="00ED0FF4">
        <w:rPr>
          <w:rFonts w:ascii="Lora" w:eastAsiaTheme="minorEastAsia" w:hAnsi="Lora" w:cstheme="minorBidi"/>
          <w:lang w:val="en-US" w:eastAsia="en-US"/>
        </w:rPr>
        <w:br/>
      </w:r>
      <w:r w:rsidRPr="00F163B5">
        <w:rPr>
          <w:rFonts w:ascii="Segoe UI Emoji" w:eastAsiaTheme="minorEastAsia" w:hAnsi="Segoe UI Emoji" w:cs="Segoe UI Emoji"/>
          <w:lang w:val="en-US" w:eastAsia="en-US"/>
        </w:rPr>
        <w:t>💻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</w:t>
      </w:r>
      <w:r w:rsidR="00C76E40">
        <w:rPr>
          <w:rFonts w:ascii="Lora" w:eastAsiaTheme="minorEastAsia" w:hAnsi="Lora" w:cstheme="minorBidi"/>
          <w:lang w:val="en-US" w:eastAsia="en-US"/>
        </w:rPr>
        <w:t>C</w:t>
      </w:r>
      <w:r w:rsidRPr="00F163B5">
        <w:rPr>
          <w:rFonts w:ascii="Lora" w:eastAsiaTheme="minorEastAsia" w:hAnsi="Lora" w:cstheme="minorBidi"/>
          <w:lang w:val="en-US" w:eastAsia="en-US"/>
        </w:rPr>
        <w:t>omputers</w:t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🎤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Singing</w:t>
      </w:r>
      <w:r w:rsidR="00ED0FF4">
        <w:rPr>
          <w:rFonts w:ascii="Lora" w:eastAsiaTheme="minorEastAsia" w:hAnsi="Lora" w:cstheme="minorBidi"/>
          <w:lang w:val="en-US" w:eastAsia="en-US"/>
        </w:rPr>
        <w:tab/>
      </w:r>
      <w:r w:rsidR="00ED0FF4">
        <w:rPr>
          <w:rFonts w:ascii="Lora" w:eastAsiaTheme="minorEastAsia" w:hAnsi="Lora" w:cstheme="minorBidi"/>
          <w:lang w:val="en-US" w:eastAsia="en-US"/>
        </w:rPr>
        <w:tab/>
      </w:r>
      <w:r w:rsidR="00ED0FF4" w:rsidRPr="00F163B5">
        <w:rPr>
          <w:rFonts w:ascii="Segoe UI Emoji" w:eastAsiaTheme="minorEastAsia" w:hAnsi="Segoe UI Emoji" w:cs="Segoe UI Emoji"/>
          <w:lang w:val="en-US" w:eastAsia="en-US"/>
        </w:rPr>
        <w:t>🎵</w:t>
      </w:r>
      <w:r w:rsidR="00C76E40">
        <w:rPr>
          <w:rFonts w:ascii="Segoe UI Emoji" w:eastAsiaTheme="minorEastAsia" w:hAnsi="Segoe UI Emoji" w:cs="Segoe UI Emoji"/>
          <w:lang w:val="en-US" w:eastAsia="en-US"/>
        </w:rPr>
        <w:t xml:space="preserve"> </w:t>
      </w:r>
      <w:r w:rsidR="00ED0FF4">
        <w:rPr>
          <w:rFonts w:ascii="Lora" w:eastAsiaTheme="minorEastAsia" w:hAnsi="Lora" w:cstheme="minorBidi"/>
          <w:lang w:val="en-US" w:eastAsia="en-US"/>
        </w:rPr>
        <w:t>M</w:t>
      </w:r>
      <w:r w:rsidRPr="00F163B5">
        <w:rPr>
          <w:rFonts w:ascii="Lora" w:eastAsiaTheme="minorEastAsia" w:hAnsi="Lora" w:cstheme="minorBidi"/>
          <w:lang w:val="en-US" w:eastAsia="en-US"/>
        </w:rPr>
        <w:t>aking music</w:t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="00B41054">
        <w:rPr>
          <w:rFonts w:ascii="Lora" w:eastAsiaTheme="minorEastAsia" w:hAnsi="Lora" w:cstheme="minorBidi"/>
          <w:lang w:val="en-US" w:eastAsia="en-US"/>
        </w:rPr>
        <w:tab/>
      </w:r>
      <w:proofErr w:type="gramStart"/>
      <w:r w:rsidRPr="00F163B5">
        <w:rPr>
          <w:rFonts w:ascii="Segoe UI Symbol" w:eastAsiaTheme="minorEastAsia" w:hAnsi="Segoe UI Symbol" w:cs="Segoe UI Symbol"/>
          <w:lang w:val="en-US" w:eastAsia="en-US"/>
        </w:rPr>
        <w:t>🛠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</w:t>
      </w:r>
      <w:r w:rsidR="005A642F">
        <w:rPr>
          <w:rFonts w:ascii="Lora" w:eastAsiaTheme="minorEastAsia" w:hAnsi="Lora" w:cstheme="minorBidi"/>
          <w:lang w:val="en-US" w:eastAsia="en-US"/>
        </w:rPr>
        <w:t xml:space="preserve"> </w:t>
      </w:r>
      <w:r w:rsidRPr="00F163B5">
        <w:rPr>
          <w:rFonts w:ascii="Lora" w:eastAsiaTheme="minorEastAsia" w:hAnsi="Lora" w:cstheme="minorBidi"/>
          <w:lang w:val="en-US" w:eastAsia="en-US"/>
        </w:rPr>
        <w:t>Building</w:t>
      </w:r>
      <w:proofErr w:type="gramEnd"/>
      <w:r w:rsidRPr="00F163B5">
        <w:rPr>
          <w:rFonts w:ascii="Lora" w:eastAsiaTheme="minorEastAsia" w:hAnsi="Lora" w:cstheme="minorBidi"/>
          <w:lang w:val="en-US" w:eastAsia="en-US"/>
        </w:rPr>
        <w:t xml:space="preserve"> or fixing things</w:t>
      </w:r>
    </w:p>
    <w:p w14:paraId="38525E05" w14:textId="3D0BF942" w:rsidR="005352F0" w:rsidRDefault="00F163B5" w:rsidP="006F65A3">
      <w:pPr>
        <w:pStyle w:val="NormalWeb"/>
        <w:spacing w:before="0" w:beforeAutospacing="0" w:after="0" w:afterAutospacing="0"/>
        <w:rPr>
          <w:rFonts w:ascii="Lora" w:eastAsiaTheme="minorEastAsia" w:hAnsi="Lora" w:cstheme="minorBidi"/>
          <w:lang w:val="en-US" w:eastAsia="en-US"/>
        </w:rPr>
      </w:pPr>
      <w:r w:rsidRPr="00F163B5">
        <w:rPr>
          <w:rFonts w:ascii="Segoe UI Emoji" w:eastAsiaTheme="minorEastAsia" w:hAnsi="Segoe UI Emoji" w:cs="Segoe UI Emoji"/>
          <w:lang w:val="en-US" w:eastAsia="en-US"/>
        </w:rPr>
        <w:t>💬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Talking</w:t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🤝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Helping</w:t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🎨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Art</w:t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="006F65A3">
        <w:rPr>
          <w:rFonts w:ascii="Lora" w:eastAsiaTheme="minorEastAsia" w:hAnsi="Lora" w:cstheme="minorBidi"/>
          <w:lang w:val="en-US" w:eastAsia="en-US"/>
        </w:rPr>
        <w:tab/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🐶</w:t>
      </w:r>
      <w:r w:rsidR="005A642F">
        <w:rPr>
          <w:rFonts w:ascii="Segoe UI Emoji" w:eastAsiaTheme="minorEastAsia" w:hAnsi="Segoe UI Emoji" w:cs="Segoe UI Emoji"/>
          <w:lang w:val="en-US" w:eastAsia="en-US"/>
        </w:rPr>
        <w:t xml:space="preserve"> </w:t>
      </w:r>
      <w:r w:rsidRPr="00F163B5">
        <w:rPr>
          <w:rFonts w:ascii="Lora" w:eastAsiaTheme="minorEastAsia" w:hAnsi="Lora" w:cstheme="minorBidi"/>
          <w:lang w:val="en-US" w:eastAsia="en-US"/>
        </w:rPr>
        <w:t>Caring for animals</w:t>
      </w:r>
      <w:r w:rsidR="006F65A3">
        <w:rPr>
          <w:rFonts w:ascii="Lora" w:eastAsiaTheme="minorEastAsia" w:hAnsi="Lora" w:cstheme="minorBidi"/>
          <w:lang w:val="en-US" w:eastAsia="en-US"/>
        </w:rPr>
        <w:br/>
      </w:r>
      <w:r w:rsidRPr="00F163B5">
        <w:rPr>
          <w:rFonts w:ascii="Segoe UI Emoji" w:eastAsiaTheme="minorEastAsia" w:hAnsi="Segoe UI Emoji" w:cs="Segoe UI Emoji"/>
          <w:lang w:val="en-US" w:eastAsia="en-US"/>
        </w:rPr>
        <w:t>🚴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</w:t>
      </w:r>
      <w:r w:rsidR="00B41054">
        <w:rPr>
          <w:rFonts w:ascii="Lora" w:eastAsiaTheme="minorEastAsia" w:hAnsi="Lora" w:cstheme="minorBidi"/>
          <w:lang w:val="en-US" w:eastAsia="en-US"/>
        </w:rPr>
        <w:t>Bike riding</w:t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🌳</w:t>
      </w:r>
      <w:r w:rsidR="00D86342">
        <w:rPr>
          <w:rFonts w:ascii="Segoe UI Emoji" w:eastAsiaTheme="minorEastAsia" w:hAnsi="Segoe UI Emoji" w:cs="Segoe UI Emoji"/>
          <w:lang w:val="en-US" w:eastAsia="en-US"/>
        </w:rPr>
        <w:t xml:space="preserve"> </w:t>
      </w:r>
      <w:r w:rsidR="00B41054">
        <w:rPr>
          <w:rFonts w:ascii="Segoe UI Emoji" w:eastAsiaTheme="minorEastAsia" w:hAnsi="Segoe UI Emoji" w:cs="Segoe UI Emoji"/>
          <w:lang w:val="en-US" w:eastAsia="en-US"/>
        </w:rPr>
        <w:t>B</w:t>
      </w:r>
      <w:r w:rsidRPr="00F163B5">
        <w:rPr>
          <w:rFonts w:ascii="Lora" w:eastAsiaTheme="minorEastAsia" w:hAnsi="Lora" w:cstheme="minorBidi"/>
          <w:lang w:val="en-US" w:eastAsia="en-US"/>
        </w:rPr>
        <w:t>eing outdoors</w:t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📸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Taking photos </w:t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🎬</w:t>
      </w:r>
      <w:r w:rsidR="005A642F">
        <w:rPr>
          <w:rFonts w:ascii="Segoe UI Emoji" w:eastAsiaTheme="minorEastAsia" w:hAnsi="Segoe UI Emoji" w:cs="Segoe UI Emoji"/>
          <w:lang w:val="en-US" w:eastAsia="en-US"/>
        </w:rPr>
        <w:t xml:space="preserve"> </w:t>
      </w:r>
      <w:r w:rsidR="00B41054">
        <w:rPr>
          <w:rFonts w:ascii="Segoe UI Emoji" w:eastAsiaTheme="minorEastAsia" w:hAnsi="Segoe UI Emoji" w:cs="Segoe UI Emoji"/>
          <w:lang w:val="en-US" w:eastAsia="en-US"/>
        </w:rPr>
        <w:t xml:space="preserve">Making </w:t>
      </w:r>
      <w:r w:rsidRPr="00F163B5">
        <w:rPr>
          <w:rFonts w:ascii="Lora" w:eastAsiaTheme="minorEastAsia" w:hAnsi="Lora" w:cstheme="minorBidi"/>
          <w:lang w:val="en-US" w:eastAsia="en-US"/>
        </w:rPr>
        <w:t>videos</w:t>
      </w:r>
      <w:r w:rsidR="00B41054">
        <w:rPr>
          <w:rFonts w:ascii="Lora" w:eastAsiaTheme="minorEastAsia" w:hAnsi="Lora" w:cstheme="minorBidi"/>
          <w:lang w:val="en-US" w:eastAsia="en-US"/>
        </w:rPr>
        <w:br/>
      </w:r>
      <w:r w:rsidRPr="00F163B5">
        <w:rPr>
          <w:rFonts w:ascii="Segoe UI Emoji" w:eastAsiaTheme="minorEastAsia" w:hAnsi="Segoe UI Emoji" w:cs="Segoe UI Emoji"/>
          <w:lang w:val="en-US" w:eastAsia="en-US"/>
        </w:rPr>
        <w:t>🧩</w:t>
      </w:r>
      <w:r w:rsidRPr="00F163B5">
        <w:rPr>
          <w:rFonts w:ascii="Lora" w:eastAsiaTheme="minorEastAsia" w:hAnsi="Lora" w:cstheme="minorBidi"/>
          <w:lang w:val="en-US" w:eastAsia="en-US"/>
        </w:rPr>
        <w:t xml:space="preserve"> Solving puzzles</w:t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Pr="00F163B5">
        <w:rPr>
          <w:rFonts w:ascii="Segoe UI Emoji" w:eastAsiaTheme="minorEastAsia" w:hAnsi="Segoe UI Emoji" w:cs="Segoe UI Emoji"/>
          <w:lang w:val="en-US" w:eastAsia="en-US"/>
        </w:rPr>
        <w:t>🛍️</w:t>
      </w:r>
      <w:r w:rsidRPr="00F163B5">
        <w:rPr>
          <w:rFonts w:ascii="Lora" w:eastAsiaTheme="minorEastAsia" w:hAnsi="Lora" w:cs="Segoe UI Emoji"/>
          <w:lang w:val="en-US" w:eastAsia="en-US"/>
        </w:rPr>
        <w:t xml:space="preserve"> </w:t>
      </w:r>
      <w:r w:rsidRPr="00F163B5">
        <w:rPr>
          <w:rFonts w:ascii="Lora" w:eastAsiaTheme="minorEastAsia" w:hAnsi="Lora" w:cstheme="minorBidi"/>
          <w:lang w:val="en-US" w:eastAsia="en-US"/>
        </w:rPr>
        <w:t xml:space="preserve">Shopping </w:t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="00207E66" w:rsidRPr="00207E66">
        <w:rPr>
          <w:rFonts w:ascii="Segoe UI Emoji" w:eastAsiaTheme="minorEastAsia" w:hAnsi="Segoe UI Emoji" w:cs="Segoe UI Emoji"/>
          <w:lang w:val="en-US" w:eastAsia="en-US"/>
        </w:rPr>
        <w:t>📦</w:t>
      </w:r>
      <w:r w:rsidR="00C76E40">
        <w:rPr>
          <w:rFonts w:ascii="Segoe UI Emoji" w:eastAsiaTheme="minorEastAsia" w:hAnsi="Segoe UI Emoji" w:cs="Segoe UI Emoji"/>
          <w:lang w:val="en-US" w:eastAsia="en-US"/>
        </w:rPr>
        <w:t xml:space="preserve"> O</w:t>
      </w:r>
      <w:r w:rsidRPr="00F163B5">
        <w:rPr>
          <w:rFonts w:ascii="Lora" w:eastAsiaTheme="minorEastAsia" w:hAnsi="Lora" w:cstheme="minorBidi"/>
          <w:lang w:val="en-US" w:eastAsia="en-US"/>
        </w:rPr>
        <w:t>rganising things</w:t>
      </w:r>
      <w:r w:rsidR="00B41054">
        <w:rPr>
          <w:rFonts w:ascii="Lora" w:eastAsiaTheme="minorEastAsia" w:hAnsi="Lora" w:cstheme="minorBidi"/>
          <w:lang w:val="en-US" w:eastAsia="en-US"/>
        </w:rPr>
        <w:tab/>
      </w:r>
      <w:r w:rsidR="00207E66" w:rsidRPr="00207E66">
        <w:rPr>
          <w:rFonts w:ascii="Segoe UI Emoji" w:eastAsiaTheme="minorEastAsia" w:hAnsi="Segoe UI Emoji" w:cs="Segoe UI Emoji"/>
          <w:lang w:val="en-US" w:eastAsia="en-US"/>
        </w:rPr>
        <w:t>👗</w:t>
      </w:r>
      <w:r w:rsidR="005A642F">
        <w:rPr>
          <w:rFonts w:ascii="Segoe UI Emoji" w:eastAsiaTheme="minorEastAsia" w:hAnsi="Segoe UI Emoji" w:cs="Segoe UI Emoji"/>
          <w:lang w:val="en-US" w:eastAsia="en-US"/>
        </w:rPr>
        <w:t xml:space="preserve"> </w:t>
      </w:r>
      <w:r w:rsidR="00207E66" w:rsidRPr="00207E66">
        <w:rPr>
          <w:rFonts w:ascii="Lora" w:eastAsiaTheme="minorEastAsia" w:hAnsi="Lora" w:cstheme="minorBidi"/>
          <w:lang w:val="en-US" w:eastAsia="en-US"/>
        </w:rPr>
        <w:t>Designing clothes</w:t>
      </w:r>
    </w:p>
    <w:p w14:paraId="43135756" w14:textId="76397FA4" w:rsidR="00C76E40" w:rsidRDefault="00207E66" w:rsidP="006F65A3">
      <w:pPr>
        <w:pStyle w:val="NormalWeb"/>
        <w:spacing w:before="0" w:beforeAutospacing="0" w:after="0" w:afterAutospacing="0"/>
        <w:rPr>
          <w:rFonts w:ascii="Lora" w:eastAsiaTheme="minorEastAsia" w:hAnsi="Lora" w:cstheme="minorBidi"/>
          <w:lang w:val="en-US" w:eastAsia="en-US"/>
        </w:rPr>
      </w:pPr>
      <w:r w:rsidRPr="00207E66">
        <w:rPr>
          <w:rFonts w:ascii="Segoe UI Emoji" w:eastAsiaTheme="minorEastAsia" w:hAnsi="Segoe UI Emoji" w:cs="Segoe UI Emoji"/>
          <w:lang w:val="en-US" w:eastAsia="en-US"/>
        </w:rPr>
        <w:t>✂️</w:t>
      </w:r>
      <w:r w:rsidRPr="00207E66">
        <w:rPr>
          <w:rFonts w:ascii="Lora" w:eastAsiaTheme="minorEastAsia" w:hAnsi="Lora" w:cstheme="minorBidi"/>
          <w:lang w:val="en-US" w:eastAsia="en-US"/>
        </w:rPr>
        <w:t xml:space="preserve"> </w:t>
      </w:r>
      <w:r w:rsidR="00D86342">
        <w:rPr>
          <w:rFonts w:ascii="Lora" w:eastAsiaTheme="minorEastAsia" w:hAnsi="Lora" w:cstheme="minorBidi"/>
          <w:lang w:val="en-US" w:eastAsia="en-US"/>
        </w:rPr>
        <w:t>D</w:t>
      </w:r>
      <w:r w:rsidRPr="00207E66">
        <w:rPr>
          <w:rFonts w:ascii="Lora" w:eastAsiaTheme="minorEastAsia" w:hAnsi="Lora" w:cstheme="minorBidi"/>
          <w:lang w:val="en-US" w:eastAsia="en-US"/>
        </w:rPr>
        <w:t>oing hair</w:t>
      </w:r>
      <w:r w:rsidR="005352F0">
        <w:rPr>
          <w:rFonts w:ascii="Lora" w:eastAsiaTheme="minorEastAsia" w:hAnsi="Lora" w:cstheme="minorBidi"/>
          <w:lang w:val="en-US" w:eastAsia="en-US"/>
        </w:rPr>
        <w:tab/>
      </w:r>
      <w:r w:rsidRPr="00207E66">
        <w:rPr>
          <w:rFonts w:ascii="Segoe UI Emoji" w:eastAsiaTheme="minorEastAsia" w:hAnsi="Segoe UI Emoji" w:cs="Segoe UI Emoji"/>
          <w:lang w:val="en-US" w:eastAsia="en-US"/>
        </w:rPr>
        <w:t>📚</w:t>
      </w:r>
      <w:r w:rsidRPr="00207E66">
        <w:rPr>
          <w:rFonts w:ascii="Lora" w:eastAsiaTheme="minorEastAsia" w:hAnsi="Lora" w:cstheme="minorBidi"/>
          <w:lang w:val="en-US" w:eastAsia="en-US"/>
        </w:rPr>
        <w:t xml:space="preserve"> Reading</w:t>
      </w:r>
      <w:r w:rsidR="005352F0">
        <w:rPr>
          <w:rFonts w:ascii="Lora" w:eastAsiaTheme="minorEastAsia" w:hAnsi="Lora" w:cstheme="minorBidi"/>
          <w:lang w:val="en-US" w:eastAsia="en-US"/>
        </w:rPr>
        <w:tab/>
      </w:r>
      <w:r w:rsidR="005352F0">
        <w:rPr>
          <w:rFonts w:ascii="Lora" w:eastAsiaTheme="minorEastAsia" w:hAnsi="Lora" w:cstheme="minorBidi"/>
          <w:lang w:val="en-US" w:eastAsia="en-US"/>
        </w:rPr>
        <w:tab/>
      </w:r>
      <w:r w:rsidRPr="00207E66">
        <w:rPr>
          <w:rFonts w:ascii="Segoe UI Emoji" w:eastAsiaTheme="minorEastAsia" w:hAnsi="Segoe UI Emoji" w:cs="Segoe UI Emoji"/>
          <w:lang w:val="en-US" w:eastAsia="en-US"/>
        </w:rPr>
        <w:t>📖</w:t>
      </w:r>
      <w:r w:rsidR="00C76E40">
        <w:rPr>
          <w:rFonts w:ascii="Segoe UI Emoji" w:eastAsiaTheme="minorEastAsia" w:hAnsi="Segoe UI Emoji" w:cs="Segoe UI Emoji"/>
          <w:lang w:val="en-US" w:eastAsia="en-US"/>
        </w:rPr>
        <w:t xml:space="preserve"> T</w:t>
      </w:r>
      <w:r w:rsidRPr="00207E66">
        <w:rPr>
          <w:rFonts w:ascii="Lora" w:eastAsiaTheme="minorEastAsia" w:hAnsi="Lora" w:cstheme="minorBidi"/>
          <w:lang w:val="en-US" w:eastAsia="en-US"/>
        </w:rPr>
        <w:t>elling stories</w:t>
      </w:r>
      <w:r w:rsidR="005352F0">
        <w:rPr>
          <w:rFonts w:ascii="Lora" w:eastAsiaTheme="minorEastAsia" w:hAnsi="Lora" w:cstheme="minorBidi"/>
          <w:lang w:val="en-US" w:eastAsia="en-US"/>
        </w:rPr>
        <w:tab/>
      </w:r>
      <w:r w:rsidR="005352F0">
        <w:rPr>
          <w:rFonts w:ascii="Lora" w:eastAsiaTheme="minorEastAsia" w:hAnsi="Lora" w:cstheme="minorBidi"/>
          <w:lang w:val="en-US" w:eastAsia="en-US"/>
        </w:rPr>
        <w:tab/>
      </w:r>
      <w:r w:rsidRPr="00207E66">
        <w:rPr>
          <w:rFonts w:ascii="Segoe UI Emoji" w:eastAsiaTheme="minorEastAsia" w:hAnsi="Segoe UI Emoji" w:cs="Segoe UI Emoji"/>
          <w:lang w:val="en-US" w:eastAsia="en-US"/>
        </w:rPr>
        <w:t>🧁</w:t>
      </w:r>
      <w:r w:rsidRPr="00207E66">
        <w:rPr>
          <w:rFonts w:ascii="Lora" w:eastAsiaTheme="minorEastAsia" w:hAnsi="Lora" w:cstheme="minorBidi"/>
          <w:lang w:val="en-US" w:eastAsia="en-US"/>
        </w:rPr>
        <w:t xml:space="preserve"> Making </w:t>
      </w:r>
      <w:r w:rsidR="001D7A54">
        <w:rPr>
          <w:rFonts w:ascii="Lora" w:eastAsiaTheme="minorEastAsia" w:hAnsi="Lora" w:cstheme="minorBidi"/>
          <w:lang w:val="en-US" w:eastAsia="en-US"/>
        </w:rPr>
        <w:t xml:space="preserve">&amp; </w:t>
      </w:r>
      <w:r w:rsidRPr="00207E66">
        <w:rPr>
          <w:rFonts w:ascii="Lora" w:eastAsiaTheme="minorEastAsia" w:hAnsi="Lora" w:cstheme="minorBidi"/>
          <w:lang w:val="en-US" w:eastAsia="en-US"/>
        </w:rPr>
        <w:t>decorating food</w:t>
      </w:r>
      <w:r>
        <w:rPr>
          <w:rFonts w:ascii="Lora" w:eastAsiaTheme="minorEastAsia" w:hAnsi="Lora" w:cstheme="minorBidi"/>
          <w:lang w:val="en-US" w:eastAsia="en-US"/>
        </w:rPr>
        <w:t xml:space="preserve"> </w:t>
      </w:r>
      <w:r w:rsidRPr="00207E66">
        <w:rPr>
          <w:rFonts w:ascii="Segoe UI Emoji" w:eastAsiaTheme="minorEastAsia" w:hAnsi="Segoe UI Emoji" w:cs="Segoe UI Emoji"/>
          <w:lang w:val="en-US" w:eastAsia="en-US"/>
        </w:rPr>
        <w:t>🧼</w:t>
      </w:r>
      <w:r w:rsidRPr="00207E66">
        <w:rPr>
          <w:rFonts w:ascii="Lora" w:eastAsiaTheme="minorEastAsia" w:hAnsi="Lora" w:cstheme="minorBidi"/>
          <w:lang w:val="en-US" w:eastAsia="en-US"/>
        </w:rPr>
        <w:t xml:space="preserve"> Cleaning </w:t>
      </w:r>
      <w:r w:rsidR="001D7A54">
        <w:rPr>
          <w:rFonts w:ascii="Lora" w:eastAsiaTheme="minorEastAsia" w:hAnsi="Lora" w:cstheme="minorBidi"/>
          <w:lang w:val="en-US" w:eastAsia="en-US"/>
        </w:rPr>
        <w:tab/>
      </w:r>
      <w:r w:rsidR="001D7A54">
        <w:rPr>
          <w:rFonts w:ascii="Lora" w:eastAsiaTheme="minorEastAsia" w:hAnsi="Lora" w:cstheme="minorBidi"/>
          <w:lang w:val="en-US" w:eastAsia="en-US"/>
        </w:rPr>
        <w:tab/>
      </w:r>
      <w:r w:rsidR="00C330E1" w:rsidRPr="00207E66">
        <w:rPr>
          <w:rFonts w:ascii="Segoe UI Emoji" w:eastAsiaTheme="minorEastAsia" w:hAnsi="Segoe UI Emoji" w:cs="Segoe UI Emoji"/>
          <w:lang w:val="en-US" w:eastAsia="en-US"/>
        </w:rPr>
        <w:t>🧹</w:t>
      </w:r>
      <w:r w:rsidR="00D86342">
        <w:rPr>
          <w:rFonts w:ascii="Segoe UI Emoji" w:eastAsiaTheme="minorEastAsia" w:hAnsi="Segoe UI Emoji" w:cs="Segoe UI Emoji"/>
          <w:lang w:val="en-US" w:eastAsia="en-US"/>
        </w:rPr>
        <w:t xml:space="preserve"> </w:t>
      </w:r>
      <w:r w:rsidR="00C76E40">
        <w:rPr>
          <w:rFonts w:ascii="Segoe UI Emoji" w:eastAsiaTheme="minorEastAsia" w:hAnsi="Segoe UI Emoji" w:cs="Segoe UI Emoji"/>
          <w:lang w:val="en-US" w:eastAsia="en-US"/>
        </w:rPr>
        <w:t>T</w:t>
      </w:r>
      <w:r w:rsidRPr="00207E66">
        <w:rPr>
          <w:rFonts w:ascii="Lora" w:eastAsiaTheme="minorEastAsia" w:hAnsi="Lora" w:cstheme="minorBidi"/>
          <w:lang w:val="en-US" w:eastAsia="en-US"/>
        </w:rPr>
        <w:t>idying</w:t>
      </w:r>
      <w:r w:rsidR="001D7A54">
        <w:rPr>
          <w:rFonts w:ascii="Lora" w:eastAsiaTheme="minorEastAsia" w:hAnsi="Lora" w:cstheme="minorBidi"/>
          <w:lang w:val="en-US" w:eastAsia="en-US"/>
        </w:rPr>
        <w:tab/>
      </w:r>
      <w:r w:rsidR="001D7A54">
        <w:rPr>
          <w:rFonts w:ascii="Lora" w:eastAsiaTheme="minorEastAsia" w:hAnsi="Lora" w:cstheme="minorBidi"/>
          <w:lang w:val="en-US" w:eastAsia="en-US"/>
        </w:rPr>
        <w:tab/>
      </w:r>
      <w:r w:rsidRPr="00207E66">
        <w:rPr>
          <w:rFonts w:ascii="Segoe UI Emoji" w:eastAsiaTheme="minorEastAsia" w:hAnsi="Segoe UI Emoji" w:cs="Segoe UI Emoji"/>
          <w:lang w:val="en-US" w:eastAsia="en-US"/>
        </w:rPr>
        <w:t>🎭</w:t>
      </w:r>
      <w:r w:rsidRPr="00207E66">
        <w:rPr>
          <w:rFonts w:ascii="Lora" w:eastAsiaTheme="minorEastAsia" w:hAnsi="Lora" w:cstheme="minorBidi"/>
          <w:lang w:val="en-US" w:eastAsia="en-US"/>
        </w:rPr>
        <w:t xml:space="preserve"> Acting or performing</w:t>
      </w:r>
      <w:r w:rsidR="001D7A54">
        <w:rPr>
          <w:rFonts w:ascii="Lora" w:eastAsiaTheme="minorEastAsia" w:hAnsi="Lora" w:cstheme="minorBidi"/>
          <w:lang w:val="en-US" w:eastAsia="en-US"/>
        </w:rPr>
        <w:tab/>
      </w:r>
      <w:r w:rsidRPr="00207E66">
        <w:rPr>
          <w:rFonts w:ascii="Segoe UI Emoji" w:eastAsiaTheme="minorEastAsia" w:hAnsi="Segoe UI Emoji" w:cs="Segoe UI Emoji"/>
          <w:lang w:val="en-US" w:eastAsia="en-US"/>
        </w:rPr>
        <w:t>🚗</w:t>
      </w:r>
      <w:r w:rsidRPr="00207E66">
        <w:rPr>
          <w:rFonts w:ascii="Lora" w:eastAsiaTheme="minorEastAsia" w:hAnsi="Lora" w:cstheme="minorBidi"/>
          <w:lang w:val="en-US" w:eastAsia="en-US"/>
        </w:rPr>
        <w:t xml:space="preserve"> Driving</w:t>
      </w:r>
    </w:p>
    <w:p w14:paraId="1531ED91" w14:textId="6A2EC821" w:rsidR="00C93D3D" w:rsidRPr="00F163B5" w:rsidRDefault="00C330E1" w:rsidP="006F65A3">
      <w:pPr>
        <w:pStyle w:val="NormalWeb"/>
        <w:spacing w:before="0" w:beforeAutospacing="0" w:after="0" w:afterAutospacing="0"/>
        <w:rPr>
          <w:rFonts w:ascii="Lora" w:eastAsiaTheme="minorEastAsia" w:hAnsi="Lora" w:cstheme="minorBidi"/>
          <w:lang w:val="en-US" w:eastAsia="en-US"/>
        </w:rPr>
      </w:pPr>
      <w:r w:rsidRPr="00207E66">
        <w:rPr>
          <w:rFonts w:ascii="Segoe UI Emoji" w:eastAsiaTheme="minorEastAsia" w:hAnsi="Segoe UI Emoji" w:cs="Segoe UI Emoji"/>
          <w:lang w:val="en-US" w:eastAsia="en-US"/>
        </w:rPr>
        <w:t>🔧</w:t>
      </w:r>
      <w:r w:rsidR="00C76E40">
        <w:rPr>
          <w:rFonts w:ascii="Segoe UI Emoji" w:eastAsiaTheme="minorEastAsia" w:hAnsi="Segoe UI Emoji" w:cs="Segoe UI Emoji"/>
          <w:lang w:val="en-US" w:eastAsia="en-US"/>
        </w:rPr>
        <w:t xml:space="preserve"> L</w:t>
      </w:r>
      <w:r w:rsidR="00207E66" w:rsidRPr="00207E66">
        <w:rPr>
          <w:rFonts w:ascii="Lora" w:eastAsiaTheme="minorEastAsia" w:hAnsi="Lora" w:cstheme="minorBidi"/>
          <w:lang w:val="en-US" w:eastAsia="en-US"/>
        </w:rPr>
        <w:t>earning about cars</w:t>
      </w:r>
    </w:p>
    <w:p w14:paraId="3773995C" w14:textId="72563213" w:rsidR="00C93D3D" w:rsidRPr="00FA104A" w:rsidRDefault="004E6D54">
      <w:pPr>
        <w:pStyle w:val="Heading2"/>
        <w:rPr>
          <w:rFonts w:ascii="Lora" w:hAnsi="Lora"/>
        </w:rPr>
      </w:pPr>
      <w:r w:rsidRPr="00FA104A">
        <w:rPr>
          <w:rFonts w:ascii="Segoe UI Emoji" w:hAnsi="Segoe UI Emoji" w:cs="Segoe UI Emoji"/>
        </w:rPr>
        <w:t>💬</w:t>
      </w:r>
      <w:r w:rsidRPr="00FA104A">
        <w:rPr>
          <w:rFonts w:ascii="Lora" w:hAnsi="Lora"/>
        </w:rPr>
        <w:t xml:space="preserve"> Talk about it with someone you trust:</w:t>
      </w:r>
    </w:p>
    <w:p w14:paraId="68CF3569" w14:textId="77777777" w:rsidR="00C93D3D" w:rsidRPr="00FA104A" w:rsidRDefault="004E6D54">
      <w:pPr>
        <w:rPr>
          <w:rFonts w:ascii="Lora" w:hAnsi="Lora"/>
        </w:rPr>
      </w:pPr>
      <w:r w:rsidRPr="00FA104A">
        <w:rPr>
          <w:rFonts w:ascii="Lora" w:hAnsi="Lora"/>
        </w:rPr>
        <w:t>- Why do you enjoy these activities?</w:t>
      </w:r>
    </w:p>
    <w:p w14:paraId="7040F8EC" w14:textId="77777777" w:rsidR="00C93D3D" w:rsidRPr="00FA104A" w:rsidRDefault="004E6D54">
      <w:pPr>
        <w:rPr>
          <w:rFonts w:ascii="Lora" w:hAnsi="Lora"/>
        </w:rPr>
      </w:pPr>
      <w:r w:rsidRPr="00FA104A">
        <w:rPr>
          <w:rFonts w:ascii="Lora" w:hAnsi="Lora"/>
        </w:rPr>
        <w:t>- Could you turn any into a job or business idea?</w:t>
      </w:r>
    </w:p>
    <w:p w14:paraId="079A78A3" w14:textId="7F14C42B" w:rsidR="00C93D3D" w:rsidRPr="00FA104A" w:rsidRDefault="004E6D54">
      <w:pPr>
        <w:rPr>
          <w:rFonts w:ascii="Lora" w:hAnsi="Lora"/>
        </w:rPr>
      </w:pPr>
      <w:r w:rsidRPr="00FA104A">
        <w:rPr>
          <w:rFonts w:ascii="Lora" w:hAnsi="Lora"/>
        </w:rPr>
        <w:t xml:space="preserve">- Would you like to try work experience or volunteering in </w:t>
      </w:r>
      <w:r w:rsidR="00AD2EF4">
        <w:rPr>
          <w:rFonts w:ascii="Lora" w:hAnsi="Lora"/>
        </w:rPr>
        <w:t>your area of interest</w:t>
      </w:r>
      <w:r w:rsidR="00E1267D">
        <w:rPr>
          <w:rFonts w:ascii="Lora" w:hAnsi="Lora"/>
        </w:rPr>
        <w:t>, if yes research businesses in your area</w:t>
      </w:r>
      <w:r w:rsidR="00AD2EF4">
        <w:rPr>
          <w:rFonts w:ascii="Lora" w:hAnsi="Lora"/>
        </w:rPr>
        <w:t xml:space="preserve"> that you could approach</w:t>
      </w:r>
      <w:r w:rsidRPr="00FA104A">
        <w:rPr>
          <w:rFonts w:ascii="Lora" w:hAnsi="Lora"/>
        </w:rPr>
        <w:t>?</w:t>
      </w:r>
    </w:p>
    <w:sectPr w:rsidR="00C93D3D" w:rsidRPr="00FA104A" w:rsidSect="00607D18">
      <w:footerReference w:type="default" r:id="rId13"/>
      <w:pgSz w:w="12240" w:h="15840"/>
      <w:pgMar w:top="851" w:right="758" w:bottom="851" w:left="851" w:header="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F3F5" w14:textId="77777777" w:rsidR="007230C8" w:rsidRDefault="007230C8" w:rsidP="00B736BC">
      <w:pPr>
        <w:spacing w:after="0" w:line="240" w:lineRule="auto"/>
      </w:pPr>
      <w:r>
        <w:separator/>
      </w:r>
    </w:p>
  </w:endnote>
  <w:endnote w:type="continuationSeparator" w:id="0">
    <w:p w14:paraId="6190048F" w14:textId="77777777" w:rsidR="007230C8" w:rsidRDefault="007230C8" w:rsidP="00B7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B0ED" w14:textId="016DD919" w:rsidR="00E90054" w:rsidRPr="004E6D54" w:rsidRDefault="004E6D54" w:rsidP="00E90054">
    <w:pPr>
      <w:pStyle w:val="Footer"/>
      <w:jc w:val="center"/>
      <w:rPr>
        <w:sz w:val="16"/>
        <w:szCs w:val="16"/>
      </w:rPr>
    </w:pPr>
    <w:r>
      <w:rPr>
        <w:sz w:val="16"/>
        <w:szCs w:val="16"/>
      </w:rPr>
      <w:br/>
    </w:r>
    <w:r w:rsidR="00E90054" w:rsidRPr="004E6D54">
      <w:rPr>
        <w:sz w:val="16"/>
        <w:szCs w:val="16"/>
      </w:rPr>
      <w:t>C</w:t>
    </w:r>
    <w:r>
      <w:rPr>
        <w:sz w:val="16"/>
        <w:szCs w:val="16"/>
      </w:rPr>
      <w:t>EAV</w:t>
    </w:r>
    <w:r w:rsidR="00E90054" w:rsidRPr="004E6D54">
      <w:rPr>
        <w:sz w:val="16"/>
        <w:szCs w:val="16"/>
      </w:rPr>
      <w:t xml:space="preserve"> Career Counselling Australia (CCCA) </w:t>
    </w:r>
    <w:hyperlink r:id="rId1" w:history="1">
      <w:r w:rsidR="00E90054" w:rsidRPr="004E6D54">
        <w:rPr>
          <w:rStyle w:val="Hyperlink"/>
          <w:sz w:val="16"/>
          <w:szCs w:val="16"/>
        </w:rPr>
        <w:t>www.ccca.edu.au</w:t>
      </w:r>
    </w:hyperlink>
    <w:r w:rsidR="00E90054" w:rsidRPr="004E6D54">
      <w:rPr>
        <w:sz w:val="16"/>
        <w:szCs w:val="16"/>
      </w:rPr>
      <w:t xml:space="preserve"> </w:t>
    </w:r>
    <w:r w:rsidR="002510A0" w:rsidRPr="004E6D54">
      <w:rPr>
        <w:sz w:val="16"/>
        <w:szCs w:val="16"/>
      </w:rPr>
      <w:t xml:space="preserve">a subsidiary of </w:t>
    </w:r>
    <w:r>
      <w:rPr>
        <w:sz w:val="16"/>
        <w:szCs w:val="16"/>
      </w:rPr>
      <w:t xml:space="preserve">the </w:t>
    </w:r>
    <w:r w:rsidR="002510A0" w:rsidRPr="004E6D54">
      <w:rPr>
        <w:sz w:val="16"/>
        <w:szCs w:val="16"/>
      </w:rPr>
      <w:t xml:space="preserve">Australian Centre for Career Education (ACCE) </w:t>
    </w:r>
    <w:hyperlink r:id="rId2" w:history="1">
      <w:r w:rsidR="002510A0" w:rsidRPr="004E6D54">
        <w:rPr>
          <w:rStyle w:val="Hyperlink"/>
          <w:sz w:val="16"/>
          <w:szCs w:val="16"/>
        </w:rPr>
        <w:t>www.acce.org.au</w:t>
      </w:r>
    </w:hyperlink>
    <w:r w:rsidR="002510A0" w:rsidRPr="004E6D54">
      <w:rPr>
        <w:sz w:val="16"/>
        <w:szCs w:val="16"/>
      </w:rPr>
      <w:t xml:space="preserve"> ©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C89A" w14:textId="77777777" w:rsidR="007230C8" w:rsidRDefault="007230C8" w:rsidP="00B736BC">
      <w:pPr>
        <w:spacing w:after="0" w:line="240" w:lineRule="auto"/>
      </w:pPr>
      <w:r>
        <w:separator/>
      </w:r>
    </w:p>
  </w:footnote>
  <w:footnote w:type="continuationSeparator" w:id="0">
    <w:p w14:paraId="1F1B6273" w14:textId="77777777" w:rsidR="007230C8" w:rsidRDefault="007230C8" w:rsidP="00B7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355019">
    <w:abstractNumId w:val="8"/>
  </w:num>
  <w:num w:numId="2" w16cid:durableId="363479406">
    <w:abstractNumId w:val="6"/>
  </w:num>
  <w:num w:numId="3" w16cid:durableId="1417241503">
    <w:abstractNumId w:val="5"/>
  </w:num>
  <w:num w:numId="4" w16cid:durableId="1048604923">
    <w:abstractNumId w:val="4"/>
  </w:num>
  <w:num w:numId="5" w16cid:durableId="169222482">
    <w:abstractNumId w:val="7"/>
  </w:num>
  <w:num w:numId="6" w16cid:durableId="1782912922">
    <w:abstractNumId w:val="3"/>
  </w:num>
  <w:num w:numId="7" w16cid:durableId="769273804">
    <w:abstractNumId w:val="2"/>
  </w:num>
  <w:num w:numId="8" w16cid:durableId="1341808192">
    <w:abstractNumId w:val="1"/>
  </w:num>
  <w:num w:numId="9" w16cid:durableId="55655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A54"/>
    <w:rsid w:val="00207E66"/>
    <w:rsid w:val="002510A0"/>
    <w:rsid w:val="0029639D"/>
    <w:rsid w:val="002C2E8B"/>
    <w:rsid w:val="00326F90"/>
    <w:rsid w:val="00380C27"/>
    <w:rsid w:val="003C7954"/>
    <w:rsid w:val="0040175C"/>
    <w:rsid w:val="004E6D54"/>
    <w:rsid w:val="005352F0"/>
    <w:rsid w:val="005A642F"/>
    <w:rsid w:val="00607D18"/>
    <w:rsid w:val="00613D0F"/>
    <w:rsid w:val="006752CF"/>
    <w:rsid w:val="006F65A3"/>
    <w:rsid w:val="007230C8"/>
    <w:rsid w:val="00770D1A"/>
    <w:rsid w:val="008C2C4A"/>
    <w:rsid w:val="008E74AD"/>
    <w:rsid w:val="00984CCB"/>
    <w:rsid w:val="00AA1D8D"/>
    <w:rsid w:val="00AD2EF4"/>
    <w:rsid w:val="00AE25DC"/>
    <w:rsid w:val="00B41054"/>
    <w:rsid w:val="00B47730"/>
    <w:rsid w:val="00B736BC"/>
    <w:rsid w:val="00BA68EB"/>
    <w:rsid w:val="00BC148F"/>
    <w:rsid w:val="00C330E1"/>
    <w:rsid w:val="00C76E40"/>
    <w:rsid w:val="00C9163A"/>
    <w:rsid w:val="00C93D3D"/>
    <w:rsid w:val="00CB0664"/>
    <w:rsid w:val="00D86342"/>
    <w:rsid w:val="00E1267D"/>
    <w:rsid w:val="00E90054"/>
    <w:rsid w:val="00ED0FF4"/>
    <w:rsid w:val="00F163B5"/>
    <w:rsid w:val="00F608AA"/>
    <w:rsid w:val="00FA10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CCC120"/>
  <w14:defaultImageDpi w14:val="300"/>
  <w15:docId w15:val="{BF7898DA-158F-40DE-99F6-C8890ED8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1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E900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e.org.au" TargetMode="External"/><Relationship Id="rId1" Type="http://schemas.openxmlformats.org/officeDocument/2006/relationships/hyperlink" Target="http://www.ccc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5E9711CDA01428A83DF62041457D0" ma:contentTypeVersion="19" ma:contentTypeDescription="Create a new document." ma:contentTypeScope="" ma:versionID="ff0ea916b7109442bd567174a1c3837a">
  <xsd:schema xmlns:xsd="http://www.w3.org/2001/XMLSchema" xmlns:xs="http://www.w3.org/2001/XMLSchema" xmlns:p="http://schemas.microsoft.com/office/2006/metadata/properties" xmlns:ns2="d952dc8f-b3a8-4e87-8b24-6a11a21d98cc" xmlns:ns3="a13caf3a-7165-4033-ade8-fd506b07d535" targetNamespace="http://schemas.microsoft.com/office/2006/metadata/properties" ma:root="true" ma:fieldsID="291a1d00475763c381d116425a02b599" ns2:_="" ns3:_="">
    <xsd:import namespace="d952dc8f-b3a8-4e87-8b24-6a11a21d98cc"/>
    <xsd:import namespace="a13caf3a-7165-4033-ade8-fd506b07d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dc8f-b3a8-4e87-8b24-6a11a21d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2b94c5-fd9b-49c0-9fdc-a34e2b048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caf3a-7165-4033-ade8-fd506b07d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ce3858-1f47-4852-adca-45894e1b582e}" ma:internalName="TaxCatchAll" ma:showField="CatchAllData" ma:web="a13caf3a-7165-4033-ade8-fd506b07d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caf3a-7165-4033-ade8-fd506b07d535" xsi:nil="true"/>
    <lcf76f155ced4ddcb4097134ff3c332f xmlns="d952dc8f-b3a8-4e87-8b24-6a11a21d9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32EA1-4600-4ED3-8B8A-9C18AE884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66583-5D70-422A-947A-06798B1F0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2dc8f-b3a8-4e87-8b24-6a11a21d98cc"/>
    <ds:schemaRef ds:uri="a13caf3a-7165-4033-ade8-fd506b07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9272C-608A-4ADB-95D4-FC886D81C789}">
  <ds:schemaRefs>
    <ds:schemaRef ds:uri="http://schemas.microsoft.com/office/2006/metadata/properties"/>
    <ds:schemaRef ds:uri="http://schemas.microsoft.com/office/infopath/2007/PartnerControls"/>
    <ds:schemaRef ds:uri="a13caf3a-7165-4033-ade8-fd506b07d535"/>
    <ds:schemaRef ds:uri="d952dc8f-b3a8-4e87-8b24-6a11a21d9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1211</Characters>
  <Application>Microsoft Office Word</Application>
  <DocSecurity>0</DocSecurity>
  <Lines>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Leah Pappas</cp:lastModifiedBy>
  <cp:revision>29</cp:revision>
  <dcterms:created xsi:type="dcterms:W3CDTF">2025-08-06T05:08:00Z</dcterms:created>
  <dcterms:modified xsi:type="dcterms:W3CDTF">2025-11-19T02:38:00Z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0x0101004875E9711CDA01428A83DF62041457D0</vt:lpwstr>
  </property>
  <property fmtid="{D5CDD505-2E9C-101B-9397-08002B2CF9AE}" pid="3" name="GrammarlyDocumentId">
    <vt:lpwstr>f8fb6845-f809-4064-b11e-4d1ef8d147a5</vt:lpwstr>
  </property>
  <property fmtid="{D5CDD505-2E9C-101B-9397-08002B2CF9AE}" pid="4" name="MediaServiceImageTags">
    <vt:lpwstr/>
  </property>
</Properties>
</file>